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985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07 мая 2025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 М.Б.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Тропина Сергея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8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Тропин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</w:t>
      </w:r>
      <w:r>
        <w:rPr>
          <w:rFonts w:ascii="Times New Roman" w:eastAsia="Times New Roman" w:hAnsi="Times New Roman" w:cs="Times New Roman"/>
          <w:sz w:val="26"/>
          <w:szCs w:val="26"/>
        </w:rPr>
        <w:t>ральн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8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сведения 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форме сведений (ЕФС-1 ГПД), обращение </w:t>
      </w:r>
      <w:r>
        <w:rPr>
          <w:rStyle w:val="cat-PhoneNumbergrp-30rplc-1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31rplc-1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отсутствует в представленных сведениях.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 выявлено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758"/>
        <w:gridCol w:w="1801"/>
        <w:gridCol w:w="1415"/>
        <w:gridCol w:w="3411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п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СНИЛС</w:t>
            </w:r>
          </w:p>
        </w:tc>
        <w:tc>
          <w:tcPr>
            <w:tcW w:w="2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Код КМ ДГПХ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и время совершения правонарушения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070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-</w:t>
            </w:r>
            <w:r>
              <w:rPr>
                <w:rStyle w:val="cat-PhoneNumbergrp-32rplc-1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75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ГПХ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30.06.</w:t>
            </w:r>
            <w:r>
              <w:rPr>
                <w:rStyle w:val="cat-PhoneNumbergrp-33rplc-2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</w:t>
            </w:r>
            <w:r>
              <w:rPr>
                <w:rStyle w:val="cat-PhoneNumbergrp-34rplc-2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  <w:r>
              <w:rPr>
                <w:rStyle w:val="cat-Timegrp-29rplc-2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время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PhoneNumbergrp-35rplc-2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ГПХ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30.05.</w:t>
            </w:r>
            <w:r>
              <w:rPr>
                <w:rStyle w:val="cat-PhoneNumbergrp-36rplc-2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.06.</w:t>
            </w:r>
            <w:r>
              <w:rPr>
                <w:rStyle w:val="cat-PhoneNumbergrp-34rplc-2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  <w:r>
              <w:rPr>
                <w:rStyle w:val="cat-Timegrp-29rplc-3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время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</w:t>
            </w:r>
          </w:p>
        </w:tc>
      </w:tr>
    </w:tbl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Тропин С.В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Тропин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Тропина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eastAsia="Times New Roman" w:hAnsi="Times New Roman" w:cs="Times New Roman"/>
          <w:sz w:val="26"/>
          <w:szCs w:val="26"/>
        </w:rPr>
        <w:t>акт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6"/>
          <w:szCs w:val="26"/>
        </w:rPr>
        <w:t>Тропина С.В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99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6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5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Тропина С.В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Тропина Сергея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5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Addressgrp-6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Ханты-Мансийск, Получатель: УФК по Ханты-Мансийскому автономному округу - Югре (ОСФР по ХМАО-Югре, л/с 04874Ф87010),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счет N 40102810245370000007, ИНН </w:t>
      </w:r>
      <w:r>
        <w:rPr>
          <w:rStyle w:val="cat-PhoneNumbergrp-37rplc-4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38rplc-4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ТОФК </w:t>
      </w:r>
      <w:r>
        <w:rPr>
          <w:rStyle w:val="cat-PhoneNumbergrp-39rplc-4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40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(город Сургут), р/счет - 03100643000000018700, КБК 79711601230060001140 УИН 79702700000000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6749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9 по </w:t>
      </w:r>
      <w:r>
        <w:rPr>
          <w:rStyle w:val="cat-Addressgrp-9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</w:t>
      </w:r>
      <w:r>
        <w:rPr>
          <w:rFonts w:ascii="Times New Roman" w:eastAsia="Times New Roman" w:hAnsi="Times New Roman" w:cs="Times New Roman"/>
          <w:sz w:val="26"/>
          <w:szCs w:val="26"/>
        </w:rPr>
        <w:t>ачения Сургута в течение 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985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О.П. Куликова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44rplc-8">
    <w:name w:val="cat-UserDefined grp-44 rplc-8"/>
    <w:basedOn w:val="DefaultParagraphFont"/>
  </w:style>
  <w:style w:type="character" w:customStyle="1" w:styleId="cat-OrganizationNamegrp-28rplc-10">
    <w:name w:val="cat-OrganizationName grp-28 rplc-10"/>
    <w:basedOn w:val="DefaultParagraphFont"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OrganizationNamegrp-28rplc-16">
    <w:name w:val="cat-OrganizationName grp-28 rplc-16"/>
    <w:basedOn w:val="DefaultParagraphFont"/>
  </w:style>
  <w:style w:type="character" w:customStyle="1" w:styleId="cat-PhoneNumbergrp-30rplc-17">
    <w:name w:val="cat-PhoneNumber grp-30 rplc-17"/>
    <w:basedOn w:val="DefaultParagraphFont"/>
  </w:style>
  <w:style w:type="character" w:customStyle="1" w:styleId="cat-PhoneNumbergrp-31rplc-18">
    <w:name w:val="cat-PhoneNumber grp-31 rplc-18"/>
    <w:basedOn w:val="DefaultParagraphFont"/>
  </w:style>
  <w:style w:type="character" w:customStyle="1" w:styleId="cat-PhoneNumbergrp-32rplc-19">
    <w:name w:val="cat-PhoneNumber grp-32 rplc-19"/>
    <w:basedOn w:val="DefaultParagraphFont"/>
  </w:style>
  <w:style w:type="character" w:customStyle="1" w:styleId="cat-PhoneNumbergrp-33rplc-21">
    <w:name w:val="cat-PhoneNumber grp-33 rplc-21"/>
    <w:basedOn w:val="DefaultParagraphFont"/>
  </w:style>
  <w:style w:type="character" w:customStyle="1" w:styleId="cat-PhoneNumbergrp-34rplc-23">
    <w:name w:val="cat-PhoneNumber grp-34 rplc-23"/>
    <w:basedOn w:val="DefaultParagraphFont"/>
  </w:style>
  <w:style w:type="character" w:customStyle="1" w:styleId="cat-Timegrp-29rplc-24">
    <w:name w:val="cat-Time grp-29 rplc-24"/>
    <w:basedOn w:val="DefaultParagraphFont"/>
  </w:style>
  <w:style w:type="character" w:customStyle="1" w:styleId="cat-PhoneNumbergrp-35rplc-25">
    <w:name w:val="cat-PhoneNumber grp-35 rplc-25"/>
    <w:basedOn w:val="DefaultParagraphFont"/>
  </w:style>
  <w:style w:type="character" w:customStyle="1" w:styleId="cat-PhoneNumbergrp-36rplc-27">
    <w:name w:val="cat-PhoneNumber grp-36 rplc-27"/>
    <w:basedOn w:val="DefaultParagraphFont"/>
  </w:style>
  <w:style w:type="character" w:customStyle="1" w:styleId="cat-PhoneNumbergrp-34rplc-29">
    <w:name w:val="cat-PhoneNumber grp-34 rplc-29"/>
    <w:basedOn w:val="DefaultParagraphFont"/>
  </w:style>
  <w:style w:type="character" w:customStyle="1" w:styleId="cat-Timegrp-29rplc-30">
    <w:name w:val="cat-Time grp-29 rplc-3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PhoneNumbergrp-37rplc-45">
    <w:name w:val="cat-PhoneNumber grp-37 rplc-45"/>
    <w:basedOn w:val="DefaultParagraphFont"/>
  </w:style>
  <w:style w:type="character" w:customStyle="1" w:styleId="cat-PhoneNumbergrp-38rplc-46">
    <w:name w:val="cat-PhoneNumber grp-38 rplc-46"/>
    <w:basedOn w:val="DefaultParagraphFont"/>
  </w:style>
  <w:style w:type="character" w:customStyle="1" w:styleId="cat-PhoneNumbergrp-39rplc-47">
    <w:name w:val="cat-PhoneNumber grp-39 rplc-47"/>
    <w:basedOn w:val="DefaultParagraphFont"/>
  </w:style>
  <w:style w:type="character" w:customStyle="1" w:styleId="cat-PhoneNumbergrp-40rplc-48">
    <w:name w:val="cat-PhoneNumber grp-40 rplc-48"/>
    <w:basedOn w:val="DefaultParagraphFont"/>
  </w:style>
  <w:style w:type="character" w:customStyle="1" w:styleId="cat-Addressgrp-9rplc-50">
    <w:name w:val="cat-Address grp-9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